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1CE9" w14:textId="77777777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b/>
          <w:bCs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b/>
          <w:bCs/>
          <w:sz w:val="24"/>
          <w:szCs w:val="24"/>
          <w:lang w:val="pl-PL"/>
        </w:rPr>
        <w:t>Informacja o prawie do odstąpienia od umowy (udział w wydarzeniu)</w:t>
      </w:r>
    </w:p>
    <w:p w14:paraId="61367846" w14:textId="77777777" w:rsidR="0025563E" w:rsidRDefault="0025563E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</w:p>
    <w:p w14:paraId="72BDF5CD" w14:textId="03DD70A1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b/>
          <w:bCs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b/>
          <w:bCs/>
          <w:sz w:val="24"/>
          <w:szCs w:val="24"/>
          <w:lang w:val="pl-PL"/>
        </w:rPr>
        <w:t>Prawo odstąpienia od umowy</w:t>
      </w:r>
    </w:p>
    <w:p w14:paraId="7C8BAD89" w14:textId="77777777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Mają Państwo prawo odstąpić od umowy dotyczącej udziału w wydarzeniu w terminie 14 dni bez podania jakiejkolwiek przyczyny.</w:t>
      </w:r>
    </w:p>
    <w:p w14:paraId="158D488C" w14:textId="77777777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Termin do odstąpienia od umowy wygasa po upływie 14 dni od dnia zawarcia umowy (zakupu biletu / rejestracji na wydarzenie).</w:t>
      </w:r>
    </w:p>
    <w:p w14:paraId="7E6FFDDC" w14:textId="77777777" w:rsidR="0025563E" w:rsidRDefault="0025563E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</w:p>
    <w:p w14:paraId="6824EC5D" w14:textId="01B10095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b/>
          <w:bCs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b/>
          <w:bCs/>
          <w:sz w:val="24"/>
          <w:szCs w:val="24"/>
          <w:lang w:val="pl-PL"/>
        </w:rPr>
        <w:t>Jak skorzystać z prawa odstąpienia</w:t>
      </w:r>
    </w:p>
    <w:p w14:paraId="6B8C8CE4" w14:textId="77777777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Aby skorzystać z prawa odstąpienia od umowy, muszą Państwo poinformować nas:</w:t>
      </w:r>
    </w:p>
    <w:p w14:paraId="0A05F041" w14:textId="1AC93E96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>
        <w:rPr>
          <w:rFonts w:asciiTheme="minorHAnsi" w:hAnsiTheme="minorHAnsi" w:cstheme="majorHAnsi"/>
          <w:sz w:val="24"/>
          <w:szCs w:val="24"/>
          <w:lang w:val="pl-PL"/>
        </w:rPr>
        <w:t>Fundacja – Instytut Wspomagania Rozwoju Dziecka</w:t>
      </w:r>
      <w:r w:rsidRPr="0025563E">
        <w:rPr>
          <w:rFonts w:asciiTheme="minorHAnsi" w:hAnsiTheme="minorHAnsi" w:cstheme="majorHAnsi"/>
          <w:sz w:val="24"/>
          <w:szCs w:val="24"/>
          <w:lang w:val="pl-PL"/>
        </w:rPr>
        <w:br/>
      </w:r>
      <w:r>
        <w:rPr>
          <w:rFonts w:asciiTheme="minorHAnsi" w:hAnsiTheme="minorHAnsi" w:cstheme="majorHAnsi"/>
          <w:sz w:val="24"/>
          <w:szCs w:val="24"/>
          <w:lang w:val="pl-PL"/>
        </w:rPr>
        <w:t xml:space="preserve">ul. Malczewskiego 139  80-114 Gdańsk </w:t>
      </w:r>
      <w:r w:rsidRPr="0025563E">
        <w:rPr>
          <w:rFonts w:asciiTheme="minorHAnsi" w:hAnsiTheme="minorHAnsi" w:cstheme="majorHAnsi"/>
          <w:sz w:val="24"/>
          <w:szCs w:val="24"/>
          <w:lang w:val="pl-PL"/>
        </w:rPr>
        <w:br/>
      </w:r>
      <w:r>
        <w:rPr>
          <w:rFonts w:asciiTheme="minorHAnsi" w:hAnsiTheme="minorHAnsi" w:cstheme="majorHAnsi"/>
          <w:sz w:val="24"/>
          <w:szCs w:val="24"/>
          <w:lang w:val="pl-PL"/>
        </w:rPr>
        <w:t>biuro@iwrd.pl</w:t>
      </w:r>
      <w:r w:rsidRPr="0025563E">
        <w:rPr>
          <w:rFonts w:asciiTheme="minorHAnsi" w:hAnsiTheme="minorHAnsi" w:cstheme="majorHAnsi"/>
          <w:sz w:val="24"/>
          <w:szCs w:val="24"/>
          <w:lang w:val="pl-PL"/>
        </w:rPr>
        <w:br/>
      </w:r>
      <w:r>
        <w:rPr>
          <w:rFonts w:asciiTheme="minorHAnsi" w:hAnsiTheme="minorHAnsi" w:cstheme="majorHAnsi"/>
          <w:sz w:val="24"/>
          <w:szCs w:val="24"/>
          <w:lang w:val="pl-PL"/>
        </w:rPr>
        <w:t>58 341 44 41</w:t>
      </w:r>
    </w:p>
    <w:p w14:paraId="1B1E1B44" w14:textId="183FCCF2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o swojej decyzji o odstąpieniu od umowy w drodze jednoznacznego oświadczenia (np. wiadomość e-mail lub pismo wysłane pocztą).</w:t>
      </w:r>
      <w:r>
        <w:rPr>
          <w:rFonts w:asciiTheme="minorHAnsi" w:hAnsiTheme="minorHAnsi" w:cstheme="maj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ajorHAnsi"/>
          <w:sz w:val="24"/>
          <w:szCs w:val="24"/>
          <w:lang w:val="pl-PL"/>
        </w:rPr>
        <w:br/>
      </w:r>
      <w:r w:rsidRPr="0025563E">
        <w:rPr>
          <w:rFonts w:asciiTheme="minorHAnsi" w:hAnsiTheme="minorHAnsi" w:cstheme="majorHAnsi"/>
          <w:sz w:val="24"/>
          <w:szCs w:val="24"/>
          <w:lang w:val="pl-PL"/>
        </w:rPr>
        <w:t>Mogą Państwo skorzystać z wzoru formularza odstąpienia od umowy, jednak nie jest to obowiązkowe.</w:t>
      </w:r>
      <w:r w:rsidRPr="0025563E">
        <w:rPr>
          <w:rFonts w:asciiTheme="minorHAnsi" w:hAnsiTheme="minorHAnsi" w:cstheme="maj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ajorHAnsi"/>
          <w:sz w:val="24"/>
          <w:szCs w:val="24"/>
          <w:lang w:val="pl-PL"/>
        </w:rPr>
        <w:t>Wzór oświadczenia znajduje się poniżej.</w:t>
      </w:r>
    </w:p>
    <w:p w14:paraId="185F73B6" w14:textId="77777777" w:rsidR="0025563E" w:rsidRDefault="0025563E" w:rsidP="0025563E">
      <w:pPr>
        <w:spacing w:after="60" w:line="252" w:lineRule="auto"/>
        <w:rPr>
          <w:rFonts w:asciiTheme="minorHAnsi" w:hAnsiTheme="minorHAnsi" w:cstheme="majorHAnsi"/>
          <w:b/>
          <w:bCs/>
          <w:sz w:val="24"/>
          <w:szCs w:val="24"/>
          <w:lang w:val="pl-PL"/>
        </w:rPr>
      </w:pPr>
    </w:p>
    <w:p w14:paraId="6D08CB01" w14:textId="62A61423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b/>
          <w:bCs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b/>
          <w:bCs/>
          <w:sz w:val="24"/>
          <w:szCs w:val="24"/>
          <w:lang w:val="pl-PL"/>
        </w:rPr>
        <w:t>Skutki odstąpienia od umowy</w:t>
      </w:r>
    </w:p>
    <w:p w14:paraId="0560D443" w14:textId="77777777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W przypadku odstąpienia od umowy zwracamy wszystkie otrzymane od Państwa płatności niezwłocznie, a w każdym przypadku nie później niż 14 dni od dnia otrzymania informacji o odstąpieniu.</w:t>
      </w:r>
    </w:p>
    <w:p w14:paraId="6EBBBB38" w14:textId="77777777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Zwrot płatności zostanie dokonany przy użyciu takich samych metod płatności, jakie zostały użyte w pierwotnej transakcji, chyba że uzgodniono inaczej.</w:t>
      </w:r>
    </w:p>
    <w:p w14:paraId="211D404D" w14:textId="77777777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</w:p>
    <w:p w14:paraId="64F4EDA7" w14:textId="77777777" w:rsidR="0025563E" w:rsidRPr="0025563E" w:rsidRDefault="0025563E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</w:p>
    <w:p w14:paraId="62731AC2" w14:textId="10C871B8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FORMULARZ ODSTĄPIENIA OD UMOWY</w:t>
      </w:r>
    </w:p>
    <w:p w14:paraId="74D668CD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i/>
          <w:sz w:val="24"/>
          <w:szCs w:val="24"/>
          <w:lang w:val="pl-PL"/>
        </w:rPr>
        <w:t>(wzór do wykorzystania przez Konsumenta)</w:t>
      </w:r>
    </w:p>
    <w:p w14:paraId="607F88FE" w14:textId="77777777" w:rsidR="00E00A64" w:rsidRPr="0025563E" w:rsidRDefault="00E00A64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</w:p>
    <w:p w14:paraId="17B75051" w14:textId="00ECD831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Adresat:</w:t>
      </w:r>
      <w:r w:rsidRPr="0025563E">
        <w:rPr>
          <w:rFonts w:asciiTheme="minorHAnsi" w:hAnsiTheme="minorHAnsi" w:cstheme="majorHAnsi"/>
          <w:sz w:val="24"/>
          <w:szCs w:val="24"/>
          <w:lang w:val="pl-PL"/>
        </w:rPr>
        <w:br/>
        <w:t>Fundacja – Instytut Wspomagania Rozwoju Dziecka</w:t>
      </w:r>
      <w:r w:rsidRPr="0025563E">
        <w:rPr>
          <w:rFonts w:asciiTheme="minorHAnsi" w:hAnsiTheme="minorHAnsi" w:cstheme="majorHAnsi"/>
          <w:sz w:val="24"/>
          <w:szCs w:val="24"/>
          <w:lang w:val="pl-PL"/>
        </w:rPr>
        <w:br/>
        <w:t>ul. Malczewskiego 139, 80-114 Gdańsk</w:t>
      </w:r>
      <w:r w:rsidRPr="0025563E">
        <w:rPr>
          <w:rFonts w:asciiTheme="minorHAnsi" w:hAnsiTheme="minorHAnsi" w:cstheme="majorHAnsi"/>
          <w:sz w:val="24"/>
          <w:szCs w:val="24"/>
          <w:lang w:val="pl-PL"/>
        </w:rPr>
        <w:br/>
        <w:t xml:space="preserve">e-mail: </w:t>
      </w:r>
      <w:r w:rsidR="0025563E">
        <w:rPr>
          <w:rFonts w:asciiTheme="minorHAnsi" w:hAnsiTheme="minorHAnsi" w:cstheme="majorHAnsi"/>
          <w:sz w:val="24"/>
          <w:szCs w:val="24"/>
          <w:lang w:val="pl-PL"/>
        </w:rPr>
        <w:t>biuro</w:t>
      </w:r>
      <w:r w:rsidRPr="0025563E">
        <w:rPr>
          <w:rFonts w:asciiTheme="minorHAnsi" w:hAnsiTheme="minorHAnsi" w:cstheme="majorHAnsi"/>
          <w:sz w:val="24"/>
          <w:szCs w:val="24"/>
          <w:lang w:val="pl-PL"/>
        </w:rPr>
        <w:t>@iwrd.pl</w:t>
      </w:r>
    </w:p>
    <w:p w14:paraId="6E90F74F" w14:textId="77777777" w:rsidR="00E00A64" w:rsidRPr="0025563E" w:rsidRDefault="00E00A64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</w:p>
    <w:p w14:paraId="4A6C8144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Dane Konsumenta:</w:t>
      </w:r>
      <w:r w:rsidRPr="0025563E">
        <w:rPr>
          <w:rFonts w:asciiTheme="minorHAnsi" w:hAnsiTheme="minorHAnsi" w:cstheme="majorHAnsi"/>
          <w:sz w:val="24"/>
          <w:szCs w:val="24"/>
          <w:lang w:val="pl-PL"/>
        </w:rPr>
        <w:br/>
      </w:r>
    </w:p>
    <w:p w14:paraId="3FA7F960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Imię i nazwisko: ______________________________________________</w:t>
      </w:r>
    </w:p>
    <w:p w14:paraId="2A16B264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</w:rPr>
      </w:pPr>
      <w:r w:rsidRPr="0025563E">
        <w:rPr>
          <w:rFonts w:asciiTheme="minorHAnsi" w:hAnsiTheme="minorHAnsi" w:cstheme="majorHAnsi"/>
          <w:sz w:val="24"/>
          <w:szCs w:val="24"/>
        </w:rPr>
        <w:t>Adres: ______________________________________________</w:t>
      </w:r>
    </w:p>
    <w:p w14:paraId="43C669FD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</w:rPr>
      </w:pPr>
      <w:r w:rsidRPr="0025563E">
        <w:rPr>
          <w:rFonts w:asciiTheme="minorHAnsi" w:hAnsiTheme="minorHAnsi" w:cstheme="majorHAnsi"/>
          <w:sz w:val="24"/>
          <w:szCs w:val="24"/>
        </w:rPr>
        <w:t>E-mail: ______________________________________________</w:t>
      </w:r>
    </w:p>
    <w:p w14:paraId="2DDCE993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</w:rPr>
      </w:pPr>
      <w:r w:rsidRPr="0025563E">
        <w:rPr>
          <w:rFonts w:asciiTheme="minorHAnsi" w:hAnsiTheme="minorHAnsi" w:cstheme="majorHAnsi"/>
          <w:sz w:val="24"/>
          <w:szCs w:val="24"/>
        </w:rPr>
        <w:t>Telefon: ______________________________________________</w:t>
      </w:r>
    </w:p>
    <w:p w14:paraId="0EF97E01" w14:textId="77777777" w:rsidR="00E00A64" w:rsidRPr="0025563E" w:rsidRDefault="00E00A64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</w:rPr>
      </w:pPr>
    </w:p>
    <w:p w14:paraId="1463986D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Niniejszym informuję / informujemy o odstąpieniu od umowy dotyczącej:</w:t>
      </w:r>
    </w:p>
    <w:p w14:paraId="4BDB3995" w14:textId="77777777" w:rsidR="00E00A64" w:rsidRPr="0025563E" w:rsidRDefault="004B0C6A" w:rsidP="0025563E">
      <w:pPr>
        <w:spacing w:after="60" w:line="252" w:lineRule="auto"/>
        <w:ind w:left="340"/>
        <w:rPr>
          <w:rFonts w:asciiTheme="minorHAnsi" w:hAnsiTheme="minorHAnsi" w:cstheme="majorHAnsi"/>
          <w:sz w:val="24"/>
          <w:szCs w:val="24"/>
        </w:rPr>
      </w:pPr>
      <w:r w:rsidRPr="0025563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25563E">
        <w:rPr>
          <w:rFonts w:asciiTheme="minorHAnsi" w:hAnsiTheme="minorHAnsi" w:cstheme="majorHAnsi"/>
          <w:sz w:val="24"/>
          <w:szCs w:val="24"/>
        </w:rPr>
        <w:t xml:space="preserve">  </w:t>
      </w:r>
      <w:proofErr w:type="spellStart"/>
      <w:r w:rsidRPr="0025563E">
        <w:rPr>
          <w:rFonts w:asciiTheme="minorHAnsi" w:hAnsiTheme="minorHAnsi" w:cstheme="majorHAnsi"/>
          <w:sz w:val="24"/>
          <w:szCs w:val="24"/>
        </w:rPr>
        <w:t>udziału</w:t>
      </w:r>
      <w:proofErr w:type="spellEnd"/>
      <w:r w:rsidRPr="0025563E">
        <w:rPr>
          <w:rFonts w:asciiTheme="minorHAnsi" w:hAnsiTheme="minorHAnsi" w:cstheme="majorHAnsi"/>
          <w:sz w:val="24"/>
          <w:szCs w:val="24"/>
        </w:rPr>
        <w:t xml:space="preserve"> w </w:t>
      </w:r>
      <w:proofErr w:type="spellStart"/>
      <w:r w:rsidRPr="0025563E">
        <w:rPr>
          <w:rFonts w:asciiTheme="minorHAnsi" w:hAnsiTheme="minorHAnsi" w:cstheme="majorHAnsi"/>
          <w:sz w:val="24"/>
          <w:szCs w:val="24"/>
        </w:rPr>
        <w:t>wydarzeniu</w:t>
      </w:r>
      <w:proofErr w:type="spellEnd"/>
    </w:p>
    <w:p w14:paraId="343CD482" w14:textId="77777777" w:rsidR="00E00A64" w:rsidRPr="0025563E" w:rsidRDefault="004B0C6A" w:rsidP="0025563E">
      <w:pPr>
        <w:spacing w:after="60" w:line="252" w:lineRule="auto"/>
        <w:ind w:left="340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25563E">
        <w:rPr>
          <w:rFonts w:asciiTheme="minorHAnsi" w:hAnsiTheme="minorHAnsi" w:cstheme="majorHAnsi"/>
          <w:sz w:val="24"/>
          <w:szCs w:val="24"/>
          <w:lang w:val="pl-PL"/>
        </w:rPr>
        <w:t xml:space="preserve">  dostępu do treści cyfrowych</w:t>
      </w:r>
    </w:p>
    <w:p w14:paraId="1CB14EBA" w14:textId="77777777" w:rsidR="00E00A64" w:rsidRPr="0025563E" w:rsidRDefault="004B0C6A" w:rsidP="0025563E">
      <w:pPr>
        <w:spacing w:after="60" w:line="252" w:lineRule="auto"/>
        <w:ind w:left="340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25563E">
        <w:rPr>
          <w:rFonts w:asciiTheme="minorHAnsi" w:hAnsiTheme="minorHAnsi" w:cstheme="majorHAnsi"/>
          <w:sz w:val="24"/>
          <w:szCs w:val="24"/>
          <w:lang w:val="pl-PL"/>
        </w:rPr>
        <w:t xml:space="preserve">  innej usługi / produktu: __________________________________________</w:t>
      </w:r>
    </w:p>
    <w:p w14:paraId="592604B2" w14:textId="77777777" w:rsidR="00E00A64" w:rsidRPr="0025563E" w:rsidRDefault="00E00A64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</w:p>
    <w:p w14:paraId="228EF350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Nazwa wydarzenia / produktu: ______________________________________________</w:t>
      </w:r>
    </w:p>
    <w:p w14:paraId="611904F3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Numer zamówienia: ______________________________________________</w:t>
      </w:r>
    </w:p>
    <w:p w14:paraId="17DFC3A8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Data zawarcia umowy: ______________________________________________</w:t>
      </w:r>
    </w:p>
    <w:p w14:paraId="7E61D4A7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Data wydarzenia / data udostępnienia: ______________________________________________</w:t>
      </w:r>
    </w:p>
    <w:p w14:paraId="0A27F598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Kwota do zwrotu: ______________________________________________</w:t>
      </w:r>
    </w:p>
    <w:p w14:paraId="3A05837D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Sposób płatności: ______________________________________________</w:t>
      </w:r>
    </w:p>
    <w:p w14:paraId="00921FE4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Numer rachunku bankowego do zwrotu (jeśli dotyczy): ______________________________________________</w:t>
      </w:r>
    </w:p>
    <w:p w14:paraId="00DE1A44" w14:textId="77777777" w:rsidR="00E00A64" w:rsidRPr="0025563E" w:rsidRDefault="00E00A64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</w:p>
    <w:p w14:paraId="63A24B2A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</w:rPr>
      </w:pPr>
      <w:proofErr w:type="spellStart"/>
      <w:r w:rsidRPr="0025563E">
        <w:rPr>
          <w:rFonts w:asciiTheme="minorHAnsi" w:hAnsiTheme="minorHAnsi" w:cstheme="majorHAnsi"/>
          <w:sz w:val="24"/>
          <w:szCs w:val="24"/>
        </w:rPr>
        <w:t>Treść</w:t>
      </w:r>
      <w:proofErr w:type="spellEnd"/>
      <w:r w:rsidRPr="0025563E">
        <w:rPr>
          <w:rFonts w:asciiTheme="minorHAnsi" w:hAnsiTheme="minorHAnsi" w:cstheme="majorHAnsi"/>
          <w:sz w:val="24"/>
          <w:szCs w:val="24"/>
        </w:rPr>
        <w:t xml:space="preserve"> </w:t>
      </w:r>
      <w:proofErr w:type="spellStart"/>
      <w:r w:rsidRPr="0025563E">
        <w:rPr>
          <w:rFonts w:asciiTheme="minorHAnsi" w:hAnsiTheme="minorHAnsi" w:cstheme="majorHAnsi"/>
          <w:sz w:val="24"/>
          <w:szCs w:val="24"/>
        </w:rPr>
        <w:t>oświadczenia</w:t>
      </w:r>
      <w:proofErr w:type="spellEnd"/>
      <w:r w:rsidRPr="0025563E">
        <w:rPr>
          <w:rFonts w:asciiTheme="minorHAnsi" w:hAnsiTheme="minorHAnsi" w:cstheme="majorHAnsi"/>
          <w:sz w:val="24"/>
          <w:szCs w:val="24"/>
        </w:rPr>
        <w:t>:</w:t>
      </w:r>
      <w:r w:rsidRPr="0025563E">
        <w:rPr>
          <w:rFonts w:asciiTheme="minorHAnsi" w:hAnsiTheme="minorHAnsi" w:cstheme="majorHAnsi"/>
          <w:sz w:val="24"/>
          <w:szCs w:val="24"/>
        </w:rPr>
        <w:br/>
      </w:r>
    </w:p>
    <w:p w14:paraId="642A72E4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</w:rPr>
      </w:pPr>
      <w:r w:rsidRPr="0025563E">
        <w:rPr>
          <w:rFonts w:asciiTheme="minorHAnsi" w:hAnsiTheme="minorHAnsi" w:cstheme="majorHAnsi"/>
          <w:sz w:val="24"/>
          <w:szCs w:val="24"/>
        </w:rPr>
        <w:t>________________________________________________________________________________</w:t>
      </w:r>
    </w:p>
    <w:p w14:paraId="4B86843F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</w:rPr>
      </w:pPr>
      <w:r w:rsidRPr="0025563E">
        <w:rPr>
          <w:rFonts w:asciiTheme="minorHAnsi" w:hAnsiTheme="minorHAnsi" w:cstheme="majorHAnsi"/>
          <w:sz w:val="24"/>
          <w:szCs w:val="24"/>
        </w:rPr>
        <w:t>________________________________________________________________________________</w:t>
      </w:r>
    </w:p>
    <w:p w14:paraId="028C428D" w14:textId="77777777" w:rsidR="00E00A64" w:rsidRPr="0025563E" w:rsidRDefault="004B0C6A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</w:rPr>
      </w:pPr>
      <w:r w:rsidRPr="0025563E">
        <w:rPr>
          <w:rFonts w:asciiTheme="minorHAnsi" w:hAnsiTheme="minorHAnsi" w:cstheme="majorHAnsi"/>
          <w:sz w:val="24"/>
          <w:szCs w:val="24"/>
        </w:rPr>
        <w:t>________________________________________________________________________________</w:t>
      </w:r>
    </w:p>
    <w:p w14:paraId="59E1D0A5" w14:textId="77777777" w:rsidR="00E00A64" w:rsidRPr="0025563E" w:rsidRDefault="00E00A64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65"/>
        <w:gridCol w:w="4365"/>
      </w:tblGrid>
      <w:tr w:rsidR="00E00A64" w:rsidRPr="0025563E" w14:paraId="1BCDBAAB" w14:textId="77777777">
        <w:trPr>
          <w:jc w:val="center"/>
        </w:trPr>
        <w:tc>
          <w:tcPr>
            <w:tcW w:w="43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E3757" w14:textId="77777777" w:rsidR="00E00A64" w:rsidRPr="0025563E" w:rsidRDefault="004B0C6A" w:rsidP="0025563E">
            <w:pPr>
              <w:spacing w:after="0"/>
              <w:rPr>
                <w:rFonts w:asciiTheme="minorHAnsi" w:hAnsiTheme="minorHAnsi" w:cstheme="majorHAnsi"/>
                <w:sz w:val="24"/>
                <w:szCs w:val="24"/>
              </w:rPr>
            </w:pPr>
            <w:r w:rsidRPr="0025563E">
              <w:rPr>
                <w:rFonts w:asciiTheme="minorHAnsi" w:hAnsiTheme="minorHAnsi" w:cstheme="majorHAnsi"/>
                <w:sz w:val="24"/>
                <w:szCs w:val="24"/>
              </w:rPr>
              <w:t>Miejscowość i data</w:t>
            </w:r>
          </w:p>
        </w:tc>
        <w:tc>
          <w:tcPr>
            <w:tcW w:w="43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6DD695" w14:textId="77777777" w:rsidR="00E00A64" w:rsidRPr="0025563E" w:rsidRDefault="004B0C6A" w:rsidP="0025563E">
            <w:pPr>
              <w:spacing w:after="0"/>
              <w:rPr>
                <w:rFonts w:asciiTheme="minorHAnsi" w:hAnsiTheme="minorHAnsi" w:cstheme="majorHAnsi"/>
                <w:sz w:val="24"/>
                <w:szCs w:val="24"/>
                <w:lang w:val="pl-PL"/>
              </w:rPr>
            </w:pPr>
            <w:r w:rsidRPr="0025563E">
              <w:rPr>
                <w:rFonts w:asciiTheme="minorHAnsi" w:hAnsiTheme="minorHAnsi" w:cstheme="majorHAnsi"/>
                <w:sz w:val="24"/>
                <w:szCs w:val="24"/>
                <w:lang w:val="pl-PL"/>
              </w:rPr>
              <w:t>Podpis Konsumenta</w:t>
            </w:r>
            <w:r w:rsidRPr="0025563E">
              <w:rPr>
                <w:rFonts w:asciiTheme="minorHAnsi" w:hAnsiTheme="minorHAnsi" w:cstheme="majorHAnsi"/>
                <w:sz w:val="24"/>
                <w:szCs w:val="24"/>
                <w:lang w:val="pl-PL"/>
              </w:rPr>
              <w:br/>
              <w:t>(jeżeli formularz jest składany w formie papierowej)</w:t>
            </w:r>
          </w:p>
        </w:tc>
      </w:tr>
      <w:tr w:rsidR="00E00A64" w:rsidRPr="0025563E" w14:paraId="64CE7206" w14:textId="77777777">
        <w:trPr>
          <w:jc w:val="center"/>
        </w:trPr>
        <w:tc>
          <w:tcPr>
            <w:tcW w:w="43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EEFDD" w14:textId="77777777" w:rsidR="00E00A64" w:rsidRPr="0025563E" w:rsidRDefault="00E00A64" w:rsidP="0025563E">
            <w:pPr>
              <w:spacing w:after="0"/>
              <w:rPr>
                <w:rFonts w:asciiTheme="minorHAnsi" w:hAnsiTheme="min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43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4BE8A" w14:textId="77777777" w:rsidR="00E00A64" w:rsidRPr="0025563E" w:rsidRDefault="004B0C6A" w:rsidP="0025563E">
            <w:pPr>
              <w:spacing w:after="0"/>
              <w:rPr>
                <w:rFonts w:asciiTheme="minorHAnsi" w:hAnsiTheme="minorHAnsi" w:cstheme="majorHAnsi"/>
                <w:sz w:val="24"/>
                <w:szCs w:val="24"/>
                <w:lang w:val="pl-PL"/>
              </w:rPr>
            </w:pPr>
            <w:r w:rsidRPr="0025563E">
              <w:rPr>
                <w:rFonts w:asciiTheme="minorHAnsi" w:hAnsiTheme="minorHAnsi" w:cstheme="majorHAnsi"/>
                <w:sz w:val="24"/>
                <w:szCs w:val="24"/>
                <w:lang w:val="pl-PL"/>
              </w:rPr>
              <w:br/>
            </w:r>
            <w:r w:rsidRPr="0025563E">
              <w:rPr>
                <w:rFonts w:asciiTheme="minorHAnsi" w:hAnsiTheme="minorHAnsi" w:cstheme="majorHAnsi"/>
                <w:sz w:val="24"/>
                <w:szCs w:val="24"/>
                <w:lang w:val="pl-PL"/>
              </w:rPr>
              <w:br/>
            </w:r>
          </w:p>
        </w:tc>
      </w:tr>
    </w:tbl>
    <w:p w14:paraId="5EF92B5E" w14:textId="77777777" w:rsidR="00E00A64" w:rsidRPr="0025563E" w:rsidRDefault="00E00A64" w:rsidP="0025563E">
      <w:pPr>
        <w:spacing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</w:p>
    <w:p w14:paraId="1801912A" w14:textId="1387DD42" w:rsidR="00E00A64" w:rsidRPr="0025563E" w:rsidRDefault="004B0C6A" w:rsidP="0025563E">
      <w:pPr>
        <w:spacing w:before="80"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  <w:r w:rsidRPr="0025563E">
        <w:rPr>
          <w:rFonts w:asciiTheme="minorHAnsi" w:hAnsiTheme="minorHAnsi" w:cstheme="majorHAnsi"/>
          <w:sz w:val="24"/>
          <w:szCs w:val="24"/>
          <w:lang w:val="pl-PL"/>
        </w:rPr>
        <w:t>Uwaga: formularz ma charakter pomocniczy. Można odstąpić od umowy także bez użycia tego wzoru, składając jednoznaczne oświadczenie.  Regulamin sprzedaży jest dostępny na stronie:</w:t>
      </w:r>
    </w:p>
    <w:p w14:paraId="0F2AADD6" w14:textId="77777777" w:rsidR="004B0C6A" w:rsidRPr="0025563E" w:rsidRDefault="004B0C6A" w:rsidP="0025563E">
      <w:pPr>
        <w:spacing w:before="80" w:after="60" w:line="252" w:lineRule="auto"/>
        <w:rPr>
          <w:rFonts w:asciiTheme="minorHAnsi" w:hAnsiTheme="minorHAnsi" w:cstheme="majorHAnsi"/>
          <w:sz w:val="24"/>
          <w:szCs w:val="24"/>
          <w:lang w:val="pl-PL"/>
        </w:rPr>
      </w:pPr>
    </w:p>
    <w:sectPr w:rsidR="004B0C6A" w:rsidRPr="0025563E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4670055">
    <w:abstractNumId w:val="8"/>
  </w:num>
  <w:num w:numId="2" w16cid:durableId="1712609954">
    <w:abstractNumId w:val="6"/>
  </w:num>
  <w:num w:numId="3" w16cid:durableId="1921257869">
    <w:abstractNumId w:val="5"/>
  </w:num>
  <w:num w:numId="4" w16cid:durableId="1547445783">
    <w:abstractNumId w:val="4"/>
  </w:num>
  <w:num w:numId="5" w16cid:durableId="1890871236">
    <w:abstractNumId w:val="7"/>
  </w:num>
  <w:num w:numId="6" w16cid:durableId="1110397185">
    <w:abstractNumId w:val="3"/>
  </w:num>
  <w:num w:numId="7" w16cid:durableId="1734114882">
    <w:abstractNumId w:val="2"/>
  </w:num>
  <w:num w:numId="8" w16cid:durableId="979194920">
    <w:abstractNumId w:val="1"/>
  </w:num>
  <w:num w:numId="9" w16cid:durableId="192671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FC8"/>
    <w:rsid w:val="00034616"/>
    <w:rsid w:val="0006063C"/>
    <w:rsid w:val="0015074B"/>
    <w:rsid w:val="0025563E"/>
    <w:rsid w:val="0029639D"/>
    <w:rsid w:val="00326F90"/>
    <w:rsid w:val="004B0C6A"/>
    <w:rsid w:val="004F1C45"/>
    <w:rsid w:val="00AA1D8D"/>
    <w:rsid w:val="00B47730"/>
    <w:rsid w:val="00CB0664"/>
    <w:rsid w:val="00E00A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D9562"/>
  <w14:defaultImageDpi w14:val="300"/>
  <w15:docId w15:val="{DDADAF09-D91A-4600-BFB5-8E21F6D8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FA18B8-D03B-429D-89E6-B1C62F8D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Iwona Ruta-Sominka</cp:lastModifiedBy>
  <cp:revision>3</cp:revision>
  <dcterms:created xsi:type="dcterms:W3CDTF">2013-12-23T23:15:00Z</dcterms:created>
  <dcterms:modified xsi:type="dcterms:W3CDTF">2026-03-20T09:10:00Z</dcterms:modified>
  <cp:category/>
</cp:coreProperties>
</file>